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534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правонарушении, возбужденное по ч.1 ст.15.33.2 КоАП РФ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4rplc-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1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</w:t>
      </w:r>
      <w:r>
        <w:rPr>
          <w:rFonts w:ascii="Times New Roman" w:eastAsia="Times New Roman" w:hAnsi="Times New Roman" w:cs="Times New Roman"/>
          <w:sz w:val="26"/>
          <w:szCs w:val="26"/>
        </w:rPr>
        <w:t>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: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Dategrp-7rplc-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6rplc-1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4rplc-1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исполняя свои обязанности </w:t>
      </w:r>
      <w:r>
        <w:rPr>
          <w:rFonts w:ascii="Times New Roman" w:eastAsia="Times New Roman" w:hAnsi="Times New Roman" w:cs="Times New Roman"/>
          <w:sz w:val="26"/>
          <w:szCs w:val="26"/>
        </w:rPr>
        <w:t>по месту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регистрации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3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вследствие ненадлежащего исполнения </w:t>
      </w:r>
      <w:r>
        <w:rPr>
          <w:rFonts w:ascii="Times New Roman" w:eastAsia="Times New Roman" w:hAnsi="Times New Roman" w:cs="Times New Roman"/>
          <w:sz w:val="26"/>
          <w:szCs w:val="26"/>
        </w:rPr>
        <w:t>своих должностных обязанностей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руководителя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</w:t>
      </w:r>
      <w:r>
        <w:rPr>
          <w:rFonts w:ascii="Times New Roman" w:eastAsia="Times New Roman" w:hAnsi="Times New Roman" w:cs="Times New Roman"/>
          <w:sz w:val="26"/>
          <w:szCs w:val="26"/>
        </w:rPr>
        <w:t>пп.1-3 п.2</w:t>
      </w:r>
      <w:r>
        <w:rPr>
          <w:rFonts w:ascii="Times New Roman" w:eastAsia="Times New Roman" w:hAnsi="Times New Roman" w:cs="Times New Roman"/>
          <w:sz w:val="26"/>
          <w:szCs w:val="26"/>
        </w:rPr>
        <w:t>, п.3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ьного закона от </w:t>
      </w:r>
      <w:r>
        <w:rPr>
          <w:rStyle w:val="cat-Dategrp-6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27-ФЗ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Фонда пенсионного и социального страхования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ХМАО-</w:t>
      </w:r>
      <w:r>
        <w:rPr>
          <w:rFonts w:ascii="Times New Roman" w:eastAsia="Times New Roman" w:hAnsi="Times New Roman" w:cs="Times New Roman"/>
          <w:sz w:val="26"/>
          <w:szCs w:val="26"/>
        </w:rPr>
        <w:t>Югре в установленные сроки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 24 </w:t>
      </w:r>
      <w:r>
        <w:rPr>
          <w:rStyle w:val="cat-Timegrp-25rplc-1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застрахованных лицах за </w:t>
      </w:r>
      <w:r>
        <w:rPr>
          <w:rStyle w:val="cat-Dategrp-8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форме ЕФС-1 раздел 1 подраздел 1.2.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FIOgrp-19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</w:t>
      </w:r>
      <w:r>
        <w:rPr>
          <w:rFonts w:ascii="Times New Roman" w:eastAsia="Times New Roman" w:hAnsi="Times New Roman" w:cs="Times New Roman"/>
          <w:sz w:val="26"/>
          <w:szCs w:val="26"/>
        </w:rPr>
        <w:t>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9rplc-1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зучив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пп.1-3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п.2 ст.11 Федерального закона от </w:t>
      </w:r>
      <w:r>
        <w:rPr>
          <w:rStyle w:val="cat-Dategrp-10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документы: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страховой номер индивидуального лицевого счета; фамилию, имя и отчество; периоды работы (деятельности), в том числе, периоды работы (деятельности), включаемые в стаж для определения права на досрочное назначение пенсии или на повышение фиксированной выплаты к пенсии </w:t>
      </w:r>
      <w:r>
        <w:rPr>
          <w:rFonts w:ascii="Times New Roman" w:eastAsia="Times New Roman" w:hAnsi="Times New Roman" w:cs="Times New Roman"/>
          <w:sz w:val="26"/>
          <w:szCs w:val="26"/>
        </w:rPr>
        <w:t>(форма ЕФС-1, раздел 1, подраз</w:t>
      </w:r>
      <w:r>
        <w:rPr>
          <w:rFonts w:ascii="Times New Roman" w:eastAsia="Times New Roman" w:hAnsi="Times New Roman" w:cs="Times New Roman"/>
          <w:sz w:val="26"/>
          <w:szCs w:val="26"/>
        </w:rPr>
        <w:t>дел 1.2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10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представляются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страхователями по окончании календарного года не позднее 25-го числа месяца, следующего за отчетным.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ЕФС-1, раздел 1, подраздел 1.2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Style w:val="cat-Dategrp-8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следовало предоставить 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позднее 24 </w:t>
      </w:r>
      <w:r>
        <w:rPr>
          <w:rStyle w:val="cat-Timegrp-25rplc-2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Dategrp-11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Style w:val="cat-Dategrp-12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выходные дни).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Однако сведения по форм</w:t>
      </w:r>
      <w:r>
        <w:rPr>
          <w:rFonts w:ascii="Times New Roman" w:eastAsia="Times New Roman" w:hAnsi="Times New Roman" w:cs="Times New Roman"/>
          <w:sz w:val="26"/>
          <w:szCs w:val="26"/>
        </w:rPr>
        <w:t>е ЕФС-1, раздел 1, подраздел 1.2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Style w:val="cat-Dategrp-8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4rplc-2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ОСФР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представлены с нарушением срока </w:t>
      </w:r>
      <w:r>
        <w:rPr>
          <w:rStyle w:val="cat-Dategrp-13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Фактические обстоятельства дела подтверждаются исследованными судом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доказательствами, а именно</w:t>
      </w:r>
      <w:r>
        <w:rPr>
          <w:rFonts w:ascii="Times New Roman" w:eastAsia="Times New Roman" w:hAnsi="Times New Roman" w:cs="Times New Roman"/>
          <w:sz w:val="26"/>
          <w:szCs w:val="26"/>
        </w:rPr>
        <w:t>: протоколом об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5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акта о выявлении правонарушения от </w:t>
      </w:r>
      <w:r>
        <w:rPr>
          <w:rStyle w:val="cat-Dategrp-16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Выпиской из ЕГРЮЛ в отношении </w:t>
      </w:r>
      <w:r>
        <w:rPr>
          <w:rStyle w:val="cat-OrganizationNamegrp-24rplc-3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о страховом стаже застрахованных лиц по форме ЕФС-1 раздел 1 подраздел 1.2 за </w:t>
      </w:r>
      <w:r>
        <w:rPr>
          <w:rStyle w:val="cat-Dategrp-14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скриншотом программного обеспечения обращения от </w:t>
      </w:r>
      <w:r>
        <w:rPr>
          <w:rStyle w:val="cat-Dategrp-13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ина </w:t>
      </w:r>
      <w:r>
        <w:rPr>
          <w:rStyle w:val="cat-FIOgrp-19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несвоевременном предоставлении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отделение Фонда пенсионного и социального страхования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 раздел 1 подразде</w:t>
      </w:r>
      <w:r>
        <w:rPr>
          <w:rFonts w:ascii="Times New Roman" w:eastAsia="Times New Roman" w:hAnsi="Times New Roman" w:cs="Times New Roman"/>
          <w:sz w:val="26"/>
          <w:szCs w:val="26"/>
        </w:rPr>
        <w:t>л 1.2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нашла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Бездействие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ирует по ч.1 ст.15.33.2 КоАП РФ-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имущественное положение.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>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: </w:t>
      </w:r>
    </w:p>
    <w:p>
      <w:pPr>
        <w:spacing w:before="0" w:after="0"/>
        <w:ind w:firstLine="72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признать 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4rplc-3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штрафа в размере </w:t>
      </w:r>
      <w:r>
        <w:rPr>
          <w:rStyle w:val="cat-Sumgrp-22rplc-3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</w:t>
      </w:r>
      <w:r>
        <w:rPr>
          <w:rFonts w:ascii="Times New Roman" w:eastAsia="Times New Roman" w:hAnsi="Times New Roman" w:cs="Times New Roman"/>
          <w:sz w:val="26"/>
          <w:szCs w:val="26"/>
        </w:rPr>
        <w:t>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4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получателя: </w:t>
      </w:r>
      <w:r>
        <w:rPr>
          <w:rStyle w:val="cat-PhoneNumbergrp-27rplc-4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получателя: </w:t>
      </w:r>
      <w:r>
        <w:rPr>
          <w:rStyle w:val="cat-PhoneNumbergrp-28rplc-4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ОКТМО </w:t>
      </w:r>
      <w:r>
        <w:rPr>
          <w:rStyle w:val="cat-PhoneNumbergrp-29rplc-4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БИК ТОФК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30rplc-4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79711601230060001</w:t>
      </w:r>
      <w:r>
        <w:rPr>
          <w:rFonts w:ascii="Times New Roman" w:eastAsia="Times New Roman" w:hAnsi="Times New Roman" w:cs="Times New Roman"/>
          <w:sz w:val="26"/>
          <w:szCs w:val="26"/>
        </w:rPr>
        <w:t>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/счет 40102810245370000007 УИН </w:t>
      </w:r>
      <w:r>
        <w:rPr>
          <w:rFonts w:ascii="Times New Roman" w:eastAsia="Times New Roman" w:hAnsi="Times New Roman" w:cs="Times New Roman"/>
          <w:sz w:val="26"/>
          <w:szCs w:val="26"/>
        </w:rPr>
        <w:t>79702700000000</w:t>
      </w:r>
      <w:r>
        <w:rPr>
          <w:rFonts w:ascii="Times New Roman" w:eastAsia="Times New Roman" w:hAnsi="Times New Roman" w:cs="Times New Roman"/>
          <w:sz w:val="26"/>
          <w:szCs w:val="26"/>
        </w:rPr>
        <w:t>274487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FIOgrp-21rplc-4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</w:t>
      </w:r>
      <w:r>
        <w:rPr>
          <w:rFonts w:ascii="Times New Roman" w:eastAsia="Times New Roman" w:hAnsi="Times New Roman" w:cs="Times New Roman"/>
          <w:sz w:val="26"/>
          <w:szCs w:val="26"/>
        </w:rPr>
        <w:t>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Style w:val="cat-FIOgrp-21rplc-46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7rplc-3">
    <w:name w:val="cat-FIO grp-17 rplc-3"/>
    <w:basedOn w:val="DefaultParagraphFont"/>
  </w:style>
  <w:style w:type="character" w:customStyle="1" w:styleId="cat-OrganizationNamegrp-24rplc-4">
    <w:name w:val="cat-OrganizationName grp-24 rplc-4"/>
    <w:basedOn w:val="DefaultParagraphFont"/>
  </w:style>
  <w:style w:type="character" w:customStyle="1" w:styleId="cat-FIOgrp-18rplc-5">
    <w:name w:val="cat-FIO grp-18 rplc-5"/>
    <w:basedOn w:val="DefaultParagraphFont"/>
  </w:style>
  <w:style w:type="character" w:customStyle="1" w:styleId="cat-ExternalSystemDefinedgrp-31rplc-6">
    <w:name w:val="cat-ExternalSystemDefined grp-31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Timegrp-26rplc-10">
    <w:name w:val="cat-Time grp-26 rplc-10"/>
    <w:basedOn w:val="DefaultParagraphFont"/>
  </w:style>
  <w:style w:type="character" w:customStyle="1" w:styleId="cat-FIOgrp-19rplc-11">
    <w:name w:val="cat-FIO grp-19 rplc-11"/>
    <w:basedOn w:val="DefaultParagraphFont"/>
  </w:style>
  <w:style w:type="character" w:customStyle="1" w:styleId="cat-OrganizationNamegrp-24rplc-12">
    <w:name w:val="cat-OrganizationName grp-24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Timegrp-25rplc-15">
    <w:name w:val="cat-Time grp-25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FIOgrp-19rplc-18">
    <w:name w:val="cat-FIO grp-19 rplc-18"/>
    <w:basedOn w:val="DefaultParagraphFont"/>
  </w:style>
  <w:style w:type="character" w:customStyle="1" w:styleId="cat-FIOgrp-19rplc-19">
    <w:name w:val="cat-FIO grp-19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Timegrp-25rplc-23">
    <w:name w:val="cat-Time grp-25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OrganizationNamegrp-24rplc-28">
    <w:name w:val="cat-OrganizationName grp-24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Dategrp-15rplc-30">
    <w:name w:val="cat-Date grp-15 rplc-30"/>
    <w:basedOn w:val="DefaultParagraphFont"/>
  </w:style>
  <w:style w:type="character" w:customStyle="1" w:styleId="cat-Dategrp-16rplc-31">
    <w:name w:val="cat-Date grp-16 rplc-31"/>
    <w:basedOn w:val="DefaultParagraphFont"/>
  </w:style>
  <w:style w:type="character" w:customStyle="1" w:styleId="cat-OrganizationNamegrp-24rplc-32">
    <w:name w:val="cat-OrganizationName grp-24 rplc-32"/>
    <w:basedOn w:val="DefaultParagraphFont"/>
  </w:style>
  <w:style w:type="character" w:customStyle="1" w:styleId="cat-Dategrp-14rplc-33">
    <w:name w:val="cat-Date grp-14 rplc-33"/>
    <w:basedOn w:val="DefaultParagraphFont"/>
  </w:style>
  <w:style w:type="character" w:customStyle="1" w:styleId="cat-Dategrp-13rplc-34">
    <w:name w:val="cat-Date grp-13 rplc-34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FIOgrp-19rplc-36">
    <w:name w:val="cat-FIO grp-19 rplc-36"/>
    <w:basedOn w:val="DefaultParagraphFont"/>
  </w:style>
  <w:style w:type="character" w:customStyle="1" w:styleId="cat-OrganizationNamegrp-24rplc-37">
    <w:name w:val="cat-OrganizationName grp-24 rplc-37"/>
    <w:basedOn w:val="DefaultParagraphFont"/>
  </w:style>
  <w:style w:type="character" w:customStyle="1" w:styleId="cat-FIOgrp-20rplc-38">
    <w:name w:val="cat-FIO grp-20 rplc-38"/>
    <w:basedOn w:val="DefaultParagraphFont"/>
  </w:style>
  <w:style w:type="character" w:customStyle="1" w:styleId="cat-Sumgrp-22rplc-39">
    <w:name w:val="cat-Sum grp-22 rplc-39"/>
    <w:basedOn w:val="DefaultParagraphFont"/>
  </w:style>
  <w:style w:type="character" w:customStyle="1" w:styleId="cat-Addressgrp-4rplc-40">
    <w:name w:val="cat-Address grp-4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PhoneNumbergrp-29rplc-43">
    <w:name w:val="cat-PhoneNumber grp-29 rplc-43"/>
    <w:basedOn w:val="DefaultParagraphFont"/>
  </w:style>
  <w:style w:type="character" w:customStyle="1" w:styleId="cat-PhoneNumbergrp-30rplc-44">
    <w:name w:val="cat-PhoneNumber grp-30 rplc-44"/>
    <w:basedOn w:val="DefaultParagraphFont"/>
  </w:style>
  <w:style w:type="character" w:customStyle="1" w:styleId="cat-FIOgrp-21rplc-45">
    <w:name w:val="cat-FIO grp-21 rplc-45"/>
    <w:basedOn w:val="DefaultParagraphFont"/>
  </w:style>
  <w:style w:type="character" w:customStyle="1" w:styleId="cat-FIOgrp-21rplc-46">
    <w:name w:val="cat-FIO grp-21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